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77C8A" w14:textId="77777777" w:rsidR="00A014A1" w:rsidRDefault="00872ECB">
      <w:pPr>
        <w:pStyle w:val="Heading1"/>
        <w:spacing w:before="20" w:after="40"/>
      </w:pPr>
      <w:r>
        <w:rPr>
          <w:noProof/>
          <w:sz w:val="19"/>
        </w:rPr>
        <w:drawing>
          <wp:inline distT="0" distB="0" distL="0" distR="0" wp14:anchorId="00DDCECB" wp14:editId="5852F718">
            <wp:extent cx="1280160" cy="10731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C pic.jpg"/>
                    <pic:cNvPicPr/>
                  </pic:nvPicPr>
                  <pic:blipFill>
                    <a:blip r:embed="rId6"/>
                    <a:stretch>
                      <a:fillRect/>
                    </a:stretch>
                  </pic:blipFill>
                  <pic:spPr>
                    <a:xfrm>
                      <a:off x="0" y="0"/>
                      <a:ext cx="1280160" cy="1073198"/>
                    </a:xfrm>
                    <a:prstGeom prst="rect">
                      <a:avLst/>
                    </a:prstGeom>
                  </pic:spPr>
                </pic:pic>
              </a:graphicData>
            </a:graphic>
          </wp:inline>
        </w:drawing>
      </w:r>
    </w:p>
    <w:p w14:paraId="2DD8A72D" w14:textId="6B924655" w:rsidR="00183655" w:rsidRDefault="00183655">
      <w:pPr>
        <w:spacing w:before="20" w:after="40"/>
        <w:rPr>
          <w:sz w:val="19"/>
        </w:rPr>
      </w:pPr>
      <w:r w:rsidRPr="003C11E5">
        <w:rPr>
          <w:b/>
          <w:bCs/>
        </w:rPr>
        <w:t>Payment &amp; Financial Policy Acknowledgment</w:t>
      </w:r>
      <w:r>
        <w:rPr>
          <w:b/>
          <w:bCs/>
        </w:rPr>
        <w:t xml:space="preserve">                                                                                 </w:t>
      </w:r>
    </w:p>
    <w:p w14:paraId="5501A235" w14:textId="05A1DE45" w:rsidR="00A014A1" w:rsidRDefault="00872ECB">
      <w:pPr>
        <w:spacing w:before="20" w:after="40"/>
      </w:pPr>
      <w:r>
        <w:rPr>
          <w:sz w:val="19"/>
        </w:rPr>
        <w:t>Thank you for choosing our practice for your care. Our goal is to provide high-quality medical services in a clear, transparent, and patient-centered manner. This Financial Policy explains your responsibilities related to payment for services.</w:t>
      </w:r>
    </w:p>
    <w:p w14:paraId="3AB8B08F" w14:textId="77777777" w:rsidR="00A014A1" w:rsidRDefault="00872ECB">
      <w:pPr>
        <w:spacing w:before="20" w:after="40"/>
      </w:pPr>
      <w:r>
        <w:rPr>
          <w:sz w:val="19"/>
        </w:rPr>
        <w:t>1. Patient Responsibility</w:t>
      </w:r>
    </w:p>
    <w:p w14:paraId="5A5A279A" w14:textId="77777777" w:rsidR="00A014A1" w:rsidRDefault="00872ECB">
      <w:pPr>
        <w:spacing w:before="20" w:after="40"/>
      </w:pPr>
      <w:r>
        <w:rPr>
          <w:sz w:val="19"/>
        </w:rPr>
        <w:t>Patients (or their legal representatives) are responsible for all charges for services provided. Payment is expected at the time of service for copayments, coinsurance, deductibles, and any outstanding prior balance. If insurance provides immediate information regarding your responsibility, payment may be requested at scheduling or check-in.</w:t>
      </w:r>
    </w:p>
    <w:p w14:paraId="4FAE2DFD" w14:textId="77777777" w:rsidR="00A014A1" w:rsidRDefault="00872ECB">
      <w:pPr>
        <w:spacing w:before="20" w:after="40"/>
      </w:pPr>
      <w:r>
        <w:rPr>
          <w:sz w:val="19"/>
        </w:rPr>
        <w:t>2. Insurance</w:t>
      </w:r>
    </w:p>
    <w:p w14:paraId="68272417" w14:textId="77777777" w:rsidR="00A014A1" w:rsidRDefault="00872ECB">
      <w:pPr>
        <w:spacing w:before="20" w:after="40"/>
      </w:pPr>
      <w:r>
        <w:rPr>
          <w:sz w:val="19"/>
        </w:rPr>
        <w:t>We participate with many insurance plans, including Medicare. You are responsible for understanding your insurance benefits. Please bring a valid insurance card and photo ID to each visit. If required referrals or authorizations are not provided, you may be responsible for the full charge. If your insurance information changes, notify us before your next visit. Insurance coverage is a contract between you and your insurance company.</w:t>
      </w:r>
    </w:p>
    <w:p w14:paraId="40A076C0" w14:textId="77777777" w:rsidR="00A014A1" w:rsidRDefault="00872ECB">
      <w:pPr>
        <w:spacing w:before="20" w:after="40"/>
      </w:pPr>
      <w:r>
        <w:rPr>
          <w:sz w:val="19"/>
        </w:rPr>
        <w:t>3. Non-Covered Services</w:t>
      </w:r>
    </w:p>
    <w:p w14:paraId="66F868E8" w14:textId="77777777" w:rsidR="00A014A1" w:rsidRDefault="00872ECB">
      <w:pPr>
        <w:spacing w:before="20" w:after="40"/>
      </w:pPr>
      <w:r>
        <w:rPr>
          <w:sz w:val="19"/>
        </w:rPr>
        <w:t>Some services may not be covered or may be deemed not medically necessary by Medicare or other insurers. Non-covered services must be paid in full at the time of service.</w:t>
      </w:r>
    </w:p>
    <w:p w14:paraId="62DD7F38" w14:textId="77777777" w:rsidR="00A014A1" w:rsidRDefault="00872ECB">
      <w:pPr>
        <w:spacing w:before="20" w:after="40"/>
      </w:pPr>
      <w:r>
        <w:rPr>
          <w:sz w:val="19"/>
        </w:rPr>
        <w:t>4. Claims and Billing</w:t>
      </w:r>
    </w:p>
    <w:p w14:paraId="6666799B" w14:textId="77777777" w:rsidR="00A014A1" w:rsidRDefault="00872ECB">
      <w:pPr>
        <w:spacing w:before="20" w:after="40"/>
      </w:pPr>
      <w:r>
        <w:rPr>
          <w:sz w:val="19"/>
        </w:rPr>
        <w:t>As a courtesy, we submit claims to your insurance. Any balance remaining after insurance payment is your responsibility. You may receive separate bills from laboratories or imaging providers not affiliated with our office.</w:t>
      </w:r>
    </w:p>
    <w:p w14:paraId="04542F97" w14:textId="77777777" w:rsidR="00872ECB" w:rsidRDefault="00872ECB">
      <w:pPr>
        <w:spacing w:before="20" w:after="40"/>
      </w:pPr>
      <w:r>
        <w:rPr>
          <w:sz w:val="19"/>
        </w:rPr>
        <w:t>5. Self-Pay &amp; Good Faith Estimates</w:t>
      </w:r>
    </w:p>
    <w:p w14:paraId="2CB26622" w14:textId="77777777" w:rsidR="00A014A1" w:rsidRDefault="00872ECB">
      <w:pPr>
        <w:spacing w:before="20" w:after="40"/>
      </w:pPr>
      <w:r>
        <w:rPr>
          <w:sz w:val="19"/>
        </w:rPr>
        <w:t>Uninsured or self-</w:t>
      </w:r>
      <w:proofErr w:type="gramStart"/>
      <w:r>
        <w:rPr>
          <w:sz w:val="19"/>
        </w:rPr>
        <w:t>pay</w:t>
      </w:r>
      <w:proofErr w:type="gramEnd"/>
      <w:r>
        <w:rPr>
          <w:sz w:val="19"/>
        </w:rPr>
        <w:t xml:space="preserve"> patients have the right to receive a Good Faith Estimate prior to non-emergency services. </w:t>
      </w:r>
    </w:p>
    <w:p w14:paraId="5304FB9E" w14:textId="77777777" w:rsidR="00A014A1" w:rsidRDefault="00872ECB">
      <w:pPr>
        <w:spacing w:before="20" w:after="40"/>
      </w:pPr>
      <w:r>
        <w:rPr>
          <w:sz w:val="19"/>
        </w:rPr>
        <w:t>6. Card-on-File (Optional)</w:t>
      </w:r>
    </w:p>
    <w:p w14:paraId="0135D15E" w14:textId="77777777" w:rsidR="00A014A1" w:rsidRDefault="00872ECB">
      <w:pPr>
        <w:spacing w:before="20" w:after="40"/>
      </w:pPr>
      <w:r>
        <w:rPr>
          <w:sz w:val="19"/>
        </w:rPr>
        <w:t>For convenience, we may offer a secure card-on-file option. Your card will only be charged after insurance has processed the claim. You will receive notice prior to any charge.</w:t>
      </w:r>
    </w:p>
    <w:p w14:paraId="08ADA505" w14:textId="77777777" w:rsidR="00A014A1" w:rsidRDefault="00872ECB">
      <w:pPr>
        <w:spacing w:before="20" w:after="40"/>
      </w:pPr>
      <w:r>
        <w:rPr>
          <w:sz w:val="19"/>
        </w:rPr>
        <w:t>7. Missed Appointments / No-Show Fees</w:t>
      </w:r>
    </w:p>
    <w:p w14:paraId="08A06831" w14:textId="77777777" w:rsidR="00872ECB" w:rsidRPr="00872ECB" w:rsidRDefault="00872ECB" w:rsidP="00872ECB">
      <w:pPr>
        <w:spacing w:before="20" w:after="40"/>
        <w:rPr>
          <w:rFonts w:ascii="Calibri" w:hAnsi="Calibri"/>
        </w:rPr>
      </w:pPr>
      <w:r w:rsidRPr="00872ECB">
        <w:rPr>
          <w:rFonts w:ascii="Calibri" w:hAnsi="Calibri"/>
          <w:sz w:val="19"/>
        </w:rPr>
        <w:t>Missed or late-cancelled appointments may result in a no-show fee. A $50 missed appointment fee applies to the following services: office visits, echocardiography, stress treadmill testing, Holter monitoring, carotid ultrasound, ankle-brachial index (ABI), lower extremity arterial duplex, venous duplex, and abdominal aortic aneurysm (AAA) ultrasound. For nuclear stress testing, a $200 no-show fee applies, reflecting radiopharmaceutical dose preparation ($150) and scheduling/resource costs ($50). These fees are not billable to insurance.</w:t>
      </w:r>
    </w:p>
    <w:p w14:paraId="0CC9E7B3" w14:textId="77777777" w:rsidR="00872ECB" w:rsidRPr="00872ECB" w:rsidRDefault="00872ECB" w:rsidP="00872ECB">
      <w:pPr>
        <w:spacing w:before="20" w:after="40"/>
        <w:rPr>
          <w:rFonts w:ascii="Calibri" w:hAnsi="Calibri"/>
        </w:rPr>
      </w:pPr>
      <w:r w:rsidRPr="00872ECB">
        <w:rPr>
          <w:rFonts w:ascii="Calibri" w:hAnsi="Calibri"/>
          <w:sz w:val="19"/>
        </w:rPr>
        <w:t>EXCEPTIONS</w:t>
      </w:r>
      <w:r w:rsidRPr="00872ECB">
        <w:rPr>
          <w:rFonts w:ascii="Calibri" w:hAnsi="Calibri"/>
          <w:sz w:val="19"/>
        </w:rPr>
        <w:br/>
        <w:t>This fee may be waived at the sole discretion of the practice for documented medical emergencies or severe illness</w:t>
      </w:r>
    </w:p>
    <w:p w14:paraId="38CA6939" w14:textId="77777777" w:rsidR="00A014A1" w:rsidRDefault="00872ECB">
      <w:pPr>
        <w:spacing w:before="20" w:after="40"/>
      </w:pPr>
      <w:r>
        <w:rPr>
          <w:sz w:val="19"/>
        </w:rPr>
        <w:t>8. Outstanding Balances</w:t>
      </w:r>
    </w:p>
    <w:p w14:paraId="483391D3" w14:textId="77777777" w:rsidR="00A014A1" w:rsidRDefault="00872ECB">
      <w:pPr>
        <w:spacing w:before="20" w:after="40"/>
      </w:pPr>
      <w:r>
        <w:rPr>
          <w:sz w:val="19"/>
        </w:rPr>
        <w:t>Balances are due upon receipt. Payment plans may be available for qualifying patients. Failure to resolve balances may result in limitations on future scheduling or referral to collections, as permitted by Maryland law.</w:t>
      </w:r>
    </w:p>
    <w:p w14:paraId="7D6E3333" w14:textId="77777777" w:rsidR="00A014A1" w:rsidRDefault="00872ECB">
      <w:pPr>
        <w:spacing w:before="20" w:after="40"/>
      </w:pPr>
      <w:r>
        <w:rPr>
          <w:sz w:val="19"/>
        </w:rPr>
        <w:t>Acknowledgment</w:t>
      </w:r>
    </w:p>
    <w:p w14:paraId="07AF2CC8" w14:textId="77777777" w:rsidR="00A014A1" w:rsidRDefault="00872ECB">
      <w:pPr>
        <w:spacing w:before="20" w:after="40"/>
      </w:pPr>
      <w:r>
        <w:rPr>
          <w:sz w:val="19"/>
        </w:rPr>
        <w:t>I acknowledge that I have read and understand this Financial Policy and agree to its terms.</w:t>
      </w:r>
    </w:p>
    <w:p w14:paraId="6655B4DE" w14:textId="77777777" w:rsidR="00A014A1" w:rsidRDefault="00872ECB">
      <w:pPr>
        <w:spacing w:before="20" w:after="40"/>
      </w:pPr>
      <w:r>
        <w:rPr>
          <w:sz w:val="19"/>
        </w:rPr>
        <w:br/>
        <w:t>Patient Name: ______________________________</w:t>
      </w:r>
    </w:p>
    <w:p w14:paraId="01089C0B" w14:textId="77777777" w:rsidR="00A014A1" w:rsidRDefault="00872ECB">
      <w:pPr>
        <w:spacing w:before="20" w:after="40"/>
      </w:pPr>
      <w:r>
        <w:rPr>
          <w:sz w:val="19"/>
        </w:rPr>
        <w:t>Patient Signature: __________________________</w:t>
      </w:r>
    </w:p>
    <w:p w14:paraId="4256FAFB" w14:textId="77777777" w:rsidR="00A014A1" w:rsidRDefault="00872ECB">
      <w:pPr>
        <w:spacing w:before="20" w:after="40"/>
      </w:pPr>
      <w:r>
        <w:rPr>
          <w:sz w:val="19"/>
        </w:rPr>
        <w:t>Date: __________________________</w:t>
      </w:r>
    </w:p>
    <w:p w14:paraId="1DE756BD" w14:textId="0D14D2EE" w:rsidR="00ED7F7D" w:rsidRDefault="00314161">
      <w:pPr>
        <w:spacing w:before="20" w:after="40"/>
      </w:pPr>
      <w:r>
        <w:rPr>
          <w:b/>
          <w:sz w:val="19"/>
        </w:rPr>
        <w:t>SUMMIT CARDIOVASCULAR CARE</w:t>
      </w:r>
      <w:r>
        <w:rPr>
          <w:sz w:val="19"/>
        </w:rPr>
        <w:br/>
        <w:t>1050 Key Parkway, Suite 102 | Frederick, MD 21702</w:t>
      </w:r>
      <w:r>
        <w:rPr>
          <w:sz w:val="19"/>
        </w:rPr>
        <w:br/>
        <w:t>Phone: 301-558-3839 | Fax: 844-689-4146</w:t>
      </w:r>
    </w:p>
    <w:p w14:paraId="4EF750A6" w14:textId="77777777" w:rsidR="00ED7F7D" w:rsidRDefault="00314161">
      <w:pPr>
        <w:spacing w:before="20" w:after="40"/>
      </w:pPr>
      <w:r>
        <w:rPr>
          <w:sz w:val="19"/>
        </w:rPr>
        <w:br/>
      </w:r>
    </w:p>
    <w:sectPr w:rsidR="00ED7F7D" w:rsidSect="00034616">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94943851">
    <w:abstractNumId w:val="8"/>
  </w:num>
  <w:num w:numId="2" w16cid:durableId="1361128605">
    <w:abstractNumId w:val="6"/>
  </w:num>
  <w:num w:numId="3" w16cid:durableId="164246170">
    <w:abstractNumId w:val="5"/>
  </w:num>
  <w:num w:numId="4" w16cid:durableId="2084596057">
    <w:abstractNumId w:val="4"/>
  </w:num>
  <w:num w:numId="5" w16cid:durableId="1201434040">
    <w:abstractNumId w:val="7"/>
  </w:num>
  <w:num w:numId="6" w16cid:durableId="603803480">
    <w:abstractNumId w:val="3"/>
  </w:num>
  <w:num w:numId="7" w16cid:durableId="1998074488">
    <w:abstractNumId w:val="2"/>
  </w:num>
  <w:num w:numId="8" w16cid:durableId="77168368">
    <w:abstractNumId w:val="1"/>
  </w:num>
  <w:num w:numId="9" w16cid:durableId="331300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83655"/>
    <w:rsid w:val="00232EF2"/>
    <w:rsid w:val="0029639D"/>
    <w:rsid w:val="00314161"/>
    <w:rsid w:val="00326F90"/>
    <w:rsid w:val="003C25A9"/>
    <w:rsid w:val="00543614"/>
    <w:rsid w:val="008655C1"/>
    <w:rsid w:val="00872ECB"/>
    <w:rsid w:val="00A014A1"/>
    <w:rsid w:val="00AA1D8D"/>
    <w:rsid w:val="00B47730"/>
    <w:rsid w:val="00BB3ECE"/>
    <w:rsid w:val="00CB0664"/>
    <w:rsid w:val="00D11F72"/>
    <w:rsid w:val="00ED7F7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22D9BB"/>
  <w14:defaultImageDpi w14:val="300"/>
  <w15:docId w15:val="{CE80A7EE-D474-4F46-B527-C7392B08C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2882</Characters>
  <Application>Microsoft Office Word</Application>
  <DocSecurity>0</DocSecurity>
  <Lines>67</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sumit duggal</cp:lastModifiedBy>
  <cp:revision>4</cp:revision>
  <dcterms:created xsi:type="dcterms:W3CDTF">2026-02-02T18:23:00Z</dcterms:created>
  <dcterms:modified xsi:type="dcterms:W3CDTF">2026-02-02T23:17:00Z</dcterms:modified>
  <cp:category/>
</cp:coreProperties>
</file>